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5-800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-01-2025-003528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Истелюева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</w:t>
      </w:r>
      <w:r>
        <w:rPr>
          <w:rFonts w:ascii="Times New Roman" w:eastAsia="Times New Roman" w:hAnsi="Times New Roman" w:cs="Times New Roman"/>
          <w:sz w:val="27"/>
          <w:szCs w:val="27"/>
        </w:rPr>
        <w:t>Амерхановича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место рождения: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русским языком владеющего, проживающего по адресу: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Истелюев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запах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полости рта </w:t>
      </w:r>
      <w:r>
        <w:rPr>
          <w:rFonts w:ascii="Times New Roman" w:eastAsia="Times New Roman" w:hAnsi="Times New Roman" w:cs="Times New Roman"/>
          <w:sz w:val="28"/>
          <w:szCs w:val="28"/>
        </w:rPr>
        <w:t>исходил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Истелюев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Истелюева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267760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КУСП № 11900 от 06.06.2025;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Истелюева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Семученко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Истелюева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Истелюева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</w:t>
      </w:r>
      <w:r>
        <w:rPr>
          <w:rFonts w:ascii="Times New Roman" w:eastAsia="Times New Roman" w:hAnsi="Times New Roman" w:cs="Times New Roman"/>
          <w:sz w:val="27"/>
          <w:szCs w:val="27"/>
        </w:rPr>
        <w:t>Амерхановича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06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>14:45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5-800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21">
    <w:name w:val="cat-UserDefined grp-2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